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Protist and fungi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vast increase in the concentration of diatoms and other photosynthetic protists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plant like body portion of seaweed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exist in two different forms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individuals join and exchange genetic material stored in small secound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autotrophic protists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funguslike protist composed of branching filaments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clear elastic layer of protein that surrounds the cell membrane of a ciliate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gametes formed by algea in single-celled gamete chambers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Plasmodium cells which enter the bloodstream and infect the liver when a Anopheles mosquito bites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production of light by means of a chemical reaction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long, whiplike structures that are made up of microtubules and used for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 walls of diatoms that consist of two pieces that fit together like a box and 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disease characterized by severe chills, headache, fever, and 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smaller type of nuclei in ciliates and participates in the exhange of genetic material during conjugation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single protist cell divides into two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single-celled or simple multi-cellular eukaryotic organisms that generally do not fit in any other kingdom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short, hairlike cytoplasmic projections that line the cell memebrane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large, rounded cytoplasmic extensions that function both in movement and feeding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funnel-like depression in the pellicle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important polysaccharide from the source of Alginic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pore that contracts and expels undigested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water turns brownish red because of the population of species explodes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protective covering or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polysaccharide that also makes up the cell walls of hyphae and the exoskeleton of insects, crustaceans, and other arthropods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large nuclei of a ciliate that contains multiple copies of DNA that direct the cell's metabolism and development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Protist and fungi </dc:title>
  <dcterms:created xsi:type="dcterms:W3CDTF">2021-10-11T14:57:45Z</dcterms:created>
  <dcterms:modified xsi:type="dcterms:W3CDTF">2021-10-11T14:57:45Z</dcterms:modified>
</cp:coreProperties>
</file>