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Haploid  form of an organism that produces gametes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unicellular or multicellular organisms that live together in a close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Body structure produced by some plants and some other organisms that lacks roots, stems, and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mass of cytoplasm that contains many diploid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reproduction where one parent produces one or more identical offspring without the fusion of gametes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Plantlike protists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Unicellular, heterotrophic, animal-like protist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haploid reproductive cell with a hard outer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diploid form of an organism that produces spores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 of parasitic protozoans that reproduce by spore production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life cycle found in some algae, fungi, and all plants where an organism alternates between a haploid gametophyte generation and a diploid sporophyte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asexual reproduction in algae where an individual breaks into pieces and each piece grows into a new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Cytoplasm-containing extensions of the plasma membrane that aid in locomotion and feeding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Protists that have one or more flagella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protozoans that have a covering of cilia that aids in locomotion</w:t>
            </w:r>
          </w:p>
        </w:tc>
      </w:tr>
    </w:tbl>
    <w:p>
      <w:pPr>
        <w:pStyle w:val="WordBankLarge"/>
      </w:pPr>
      <w:r>
        <w:t xml:space="preserve">   algae    </w:t>
      </w:r>
      <w:r>
        <w:t xml:space="preserve">   sporophyte    </w:t>
      </w:r>
      <w:r>
        <w:t xml:space="preserve">   plasmodium    </w:t>
      </w:r>
      <w:r>
        <w:t xml:space="preserve">   spore    </w:t>
      </w:r>
      <w:r>
        <w:t xml:space="preserve">   gametophyte    </w:t>
      </w:r>
      <w:r>
        <w:t xml:space="preserve">   fragmentation    </w:t>
      </w:r>
      <w:r>
        <w:t xml:space="preserve">   ciliates    </w:t>
      </w:r>
      <w:r>
        <w:t xml:space="preserve">   thallus    </w:t>
      </w:r>
      <w:r>
        <w:t xml:space="preserve">   colony    </w:t>
      </w:r>
      <w:r>
        <w:t xml:space="preserve">   alternation of generations    </w:t>
      </w:r>
      <w:r>
        <w:t xml:space="preserve">   sporozoan    </w:t>
      </w:r>
      <w:r>
        <w:t xml:space="preserve">   pseudopodia    </w:t>
      </w:r>
      <w:r>
        <w:t xml:space="preserve">   flagellates    </w:t>
      </w:r>
      <w:r>
        <w:t xml:space="preserve">   protozoan    </w:t>
      </w:r>
      <w:r>
        <w:t xml:space="preserve">   asexual reproduction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Protists</dc:title>
  <dcterms:created xsi:type="dcterms:W3CDTF">2021-10-11T14:57:34Z</dcterms:created>
  <dcterms:modified xsi:type="dcterms:W3CDTF">2021-10-11T14:57:34Z</dcterms:modified>
</cp:coreProperties>
</file>