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sporophyte    </w:t>
      </w:r>
      <w:r>
        <w:t xml:space="preserve">   gametophyte    </w:t>
      </w:r>
      <w:r>
        <w:t xml:space="preserve">   fragmentation    </w:t>
      </w:r>
      <w:r>
        <w:t xml:space="preserve">   colony    </w:t>
      </w:r>
      <w:r>
        <w:t xml:space="preserve">   sporozoan    </w:t>
      </w:r>
      <w:r>
        <w:t xml:space="preserve">   pseudopodia    </w:t>
      </w:r>
      <w:r>
        <w:t xml:space="preserve">   flagellate    </w:t>
      </w:r>
      <w:r>
        <w:t xml:space="preserve">   asexual reproduction    </w:t>
      </w:r>
      <w:r>
        <w:t xml:space="preserve">   protozoan    </w:t>
      </w:r>
      <w:r>
        <w:t xml:space="preserve">   alternation of generations    </w:t>
      </w:r>
      <w:r>
        <w:t xml:space="preserve">   thallus    </w:t>
      </w:r>
      <w:r>
        <w:t xml:space="preserve">   ciliate    </w:t>
      </w:r>
      <w:r>
        <w:t xml:space="preserve">   spore    </w:t>
      </w:r>
      <w:r>
        <w:t xml:space="preserve">   plasmodium    </w:t>
      </w:r>
      <w:r>
        <w:t xml:space="preserve">   algae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</dc:title>
  <dcterms:created xsi:type="dcterms:W3CDTF">2021-10-11T14:57:37Z</dcterms:created>
  <dcterms:modified xsi:type="dcterms:W3CDTF">2021-10-11T14:57:37Z</dcterms:modified>
</cp:coreProperties>
</file>