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</w:t>
      </w:r>
    </w:p>
    <w:p>
      <w:pPr>
        <w:pStyle w:val="Questions"/>
      </w:pPr>
      <w:r>
        <w:t xml:space="preserve">1. PEAARIMMCU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TSTIOPRS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TYACMOPLS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AALKNILMIE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PANZOROTO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ULULNILEARC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PODPSODEU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BEMOAA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LSIME LDMO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CMLETLLRLAUIU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ELAAG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FGALEALL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KIDGONM IAPSTTRO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CIIAL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EITABARC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PDNO ATEWR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paramecium    </w:t>
      </w:r>
      <w:r>
        <w:t xml:space="preserve">   protists    </w:t>
      </w:r>
      <w:r>
        <w:t xml:space="preserve">   cytoplasm    </w:t>
      </w:r>
      <w:r>
        <w:t xml:space="preserve">   animallike    </w:t>
      </w:r>
      <w:r>
        <w:t xml:space="preserve">   protozoan    </w:t>
      </w:r>
      <w:r>
        <w:t xml:space="preserve">   unicellular    </w:t>
      </w:r>
      <w:r>
        <w:t xml:space="preserve">   pseudopod    </w:t>
      </w:r>
      <w:r>
        <w:t xml:space="preserve">   amoeba    </w:t>
      </w:r>
      <w:r>
        <w:t xml:space="preserve">   slime mold    </w:t>
      </w:r>
      <w:r>
        <w:t xml:space="preserve">   multicellular    </w:t>
      </w:r>
      <w:r>
        <w:t xml:space="preserve">   algae    </w:t>
      </w:r>
      <w:r>
        <w:t xml:space="preserve">   flagella    </w:t>
      </w:r>
      <w:r>
        <w:t xml:space="preserve">   kingdom protista    </w:t>
      </w:r>
      <w:r>
        <w:t xml:space="preserve">   cilia    </w:t>
      </w:r>
      <w:r>
        <w:t xml:space="preserve">   bacteria    </w:t>
      </w:r>
      <w:r>
        <w:t xml:space="preserve">   pond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</dc:title>
  <dcterms:created xsi:type="dcterms:W3CDTF">2021-10-11T14:57:49Z</dcterms:created>
  <dcterms:modified xsi:type="dcterms:W3CDTF">2021-10-11T14:57:49Z</dcterms:modified>
</cp:coreProperties>
</file>