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Protists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Habitat    </w:t>
      </w:r>
      <w:r>
        <w:t xml:space="preserve">   Microsporidia    </w:t>
      </w:r>
      <w:r>
        <w:t xml:space="preserve">   Nutrition    </w:t>
      </w:r>
      <w:r>
        <w:t xml:space="preserve">   Evolution    </w:t>
      </w:r>
      <w:r>
        <w:t xml:space="preserve">   Environment    </w:t>
      </w:r>
      <w:r>
        <w:t xml:space="preserve">   Organisms    </w:t>
      </w:r>
      <w:r>
        <w:t xml:space="preserve">   Genetic    </w:t>
      </w:r>
      <w:r>
        <w:t xml:space="preserve">   Enzymes    </w:t>
      </w:r>
      <w:r>
        <w:t xml:space="preserve">   Fossilized    </w:t>
      </w:r>
      <w:r>
        <w:t xml:space="preserve">   Offspring    </w:t>
      </w:r>
      <w:r>
        <w:t xml:space="preserve">   Asexual    </w:t>
      </w:r>
      <w:r>
        <w:t xml:space="preserve">   Humans    </w:t>
      </w:r>
      <w:r>
        <w:t xml:space="preserve">   Genus    </w:t>
      </w:r>
      <w:r>
        <w:t xml:space="preserve">   Life Style    </w:t>
      </w:r>
      <w:r>
        <w:t xml:space="preserve">   Mitosis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Protists </dc:title>
  <dcterms:created xsi:type="dcterms:W3CDTF">2021-10-11T14:56:53Z</dcterms:created>
  <dcterms:modified xsi:type="dcterms:W3CDTF">2021-10-11T14:56:53Z</dcterms:modified>
</cp:coreProperties>
</file>