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must consume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some animal-like protists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type of protists and are animal-like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Chloroplasts, makes their own food by photosynthesis, in the Kingdom Protista and the Phylum Euglenophyta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cell membrane is very flexible, lives in ponds or puddles, it moves and consumes its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Protists are multicellular but mostly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Protist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animal-like protists that must get their food from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Pseudopods ____ food or moves away from a 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find most protists living in a _____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Plant-like Protists are commonly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protist disease are humans greatest concern?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whip like structure that acts like a little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play a key role in _______ ecosystems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</dc:title>
  <dcterms:created xsi:type="dcterms:W3CDTF">2021-10-11T14:58:35Z</dcterms:created>
  <dcterms:modified xsi:type="dcterms:W3CDTF">2021-10-11T14:58:35Z</dcterms:modified>
</cp:coreProperties>
</file>