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Protists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single-celled microscopic animal; amoeba flagellate ciliate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 tiny hairs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oozes out its 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false feet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preforms task at day and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organism that makes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vacuole that gets rid of  excess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organism that eats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that lives in a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parasitic organism that lives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breaks down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prokaryotic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single-celled organism that catches food with pseudopod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kingdom of eukaryotic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Protists </dc:title>
  <dcterms:created xsi:type="dcterms:W3CDTF">2021-10-11T14:57:06Z</dcterms:created>
  <dcterms:modified xsi:type="dcterms:W3CDTF">2021-10-11T14:57:06Z</dcterms:modified>
</cp:coreProperties>
</file>