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Protists are ______________ organisms, meaning they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Protists require ______________ to live since they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through which waste leaves after nutrients are absorbed: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reproduction, they split down the middle and become _____ new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functions as mouth: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graze on _____________ and in turn are eaten by larger protists and small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structure that expels excess liquid: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form of reproduction in protists is 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Photosynthetic protists like algae produce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Protists use __________________ to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Channel through which food is directed into the mouth: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protists are made up of ___________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2021-10-11T14:57:11Z</dcterms:created>
  <dcterms:modified xsi:type="dcterms:W3CDTF">2021-10-11T14:57:11Z</dcterms:modified>
</cp:coreProperties>
</file>