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Protists and Fungi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 which food is directed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whiplike structure outside of a cell used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protozoa that expels excess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extension of cytoplasm and plasma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only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hairlike structure on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 that cannot fix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 that's produces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symbiosis that is beneficial to both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endoplasm reticulum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spores producing organ of a fungus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think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like-protist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plastid that's contains chlorophyll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digestive function in the protoplasm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composite organism made up of a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branching filaments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roots, steam, and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reproductive unit capable of giving 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fever caused by a protozoan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Eukaryote that is not a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heavily pigmented region in one-celled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practice of living as a parasite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 and Fungi </dc:title>
  <dcterms:created xsi:type="dcterms:W3CDTF">2021-10-11T14:57:03Z</dcterms:created>
  <dcterms:modified xsi:type="dcterms:W3CDTF">2021-10-11T14:57:03Z</dcterms:modified>
</cp:coreProperties>
</file>