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Protonix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contraindicated due to causing GI upset.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Diminishes the accumulation of ____ in the gastric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Monitor_____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serious side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confuse this drug name with Protonix.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where patient may have pain.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Therapeutic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lessened by Protonix that allows the esophagus to 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for the patient to be on this medication.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Protonix</dc:title>
  <dcterms:created xsi:type="dcterms:W3CDTF">2021-10-11T14:57:46Z</dcterms:created>
  <dcterms:modified xsi:type="dcterms:W3CDTF">2021-10-11T14:57:46Z</dcterms:modified>
</cp:coreProperties>
</file>