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Protons,neutrons,and electrons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electrons are found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subatomic particle found in the nucleus of every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stable subatomic particle with a charge of negative electricity, found in all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protons and neutrons are found in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subatomic particle of about the same mass as a proton but without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charge does a proton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charge does an electron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charge does an neutron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particle is always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matter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Protons,neutrons,and electrons </dc:title>
  <dcterms:created xsi:type="dcterms:W3CDTF">2021-10-11T14:56:58Z</dcterms:created>
  <dcterms:modified xsi:type="dcterms:W3CDTF">2021-10-11T14:56:58Z</dcterms:modified>
</cp:coreProperties>
</file>