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Protozoa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protozoan is related to mostly 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Treatment of cystoisospora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Cryptosporidium is resistant to what disinfectant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term for a protozoan of "false feet"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Definitive host for toxoplasma gondii.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Non-motile stage of protozoan, where it is resistant.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Motile stage of a protozoan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Slow growing feeding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characteristics of Giardia is that they are bilaterally____?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Location of most protozoans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Protozoa that have flagella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name for cryptosporidium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Treatment for Giardia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severe clinical signs for cytauxzoon felis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Diagnosis for hepatozoon americanum is a biopsy of what tissue?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 form of reproduction (splitting) of sporozoite within host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diagnosis used for most of the protozoans is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disease for cystoisospora spp.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characteristic of a cystoisospora is that they have two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Protozoa that have cilia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Protozoa</dc:title>
  <dcterms:created xsi:type="dcterms:W3CDTF">2021-10-11T14:58:00Z</dcterms:created>
  <dcterms:modified xsi:type="dcterms:W3CDTF">2021-10-11T14:58:00Z</dcterms:modified>
</cp:coreProperties>
</file>