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Protozoa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Chromalveolata    </w:t>
      </w:r>
      <w:r>
        <w:t xml:space="preserve">   Excavate    </w:t>
      </w:r>
      <w:r>
        <w:t xml:space="preserve">   Amoebozoa    </w:t>
      </w:r>
      <w:r>
        <w:t xml:space="preserve">   Organic Matter    </w:t>
      </w:r>
      <w:r>
        <w:t xml:space="preserve">   Single cell    </w:t>
      </w:r>
      <w:r>
        <w:t xml:space="preserve">   Heterotropic    </w:t>
      </w:r>
      <w:r>
        <w:t xml:space="preserve">   Cell wall    </w:t>
      </w:r>
      <w:r>
        <w:t xml:space="preserve">   Pellicles    </w:t>
      </w:r>
      <w:r>
        <w:t xml:space="preserve">   Asexual    </w:t>
      </w:r>
      <w:r>
        <w:t xml:space="preserve">   Mosquitoes    </w:t>
      </w:r>
      <w:r>
        <w:t xml:space="preserve">   Moist    </w:t>
      </w:r>
      <w:r>
        <w:t xml:space="preserve">   Worms    </w:t>
      </w:r>
      <w:r>
        <w:t xml:space="preserve">   Salt Water    </w:t>
      </w:r>
      <w:r>
        <w:t xml:space="preserve">   Mosses    </w:t>
      </w:r>
      <w:r>
        <w:t xml:space="preserve">   Hypersaline    </w:t>
      </w:r>
      <w:r>
        <w:t xml:space="preserve">   Dry    </w:t>
      </w:r>
      <w:r>
        <w:t xml:space="preserve">   Parasitic    </w:t>
      </w:r>
      <w:r>
        <w:t xml:space="preserve">   Protozoa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Protozoa Word Search</dc:title>
  <dcterms:created xsi:type="dcterms:W3CDTF">2021-10-11T14:57:44Z</dcterms:created>
  <dcterms:modified xsi:type="dcterms:W3CDTF">2021-10-11T14:57:44Z</dcterms:modified>
</cp:coreProperties>
</file>