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Proud to be an 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democracy    </w:t>
      </w:r>
      <w:r>
        <w:t xml:space="preserve">   justice    </w:t>
      </w:r>
      <w:r>
        <w:t xml:space="preserve">   liberty    </w:t>
      </w:r>
      <w:r>
        <w:t xml:space="preserve">   freedom    </w:t>
      </w:r>
      <w:r>
        <w:t xml:space="preserve">   significant    </w:t>
      </w:r>
      <w:r>
        <w:t xml:space="preserve">   indivisible    </w:t>
      </w:r>
      <w:r>
        <w:t xml:space="preserve">   united states    </w:t>
      </w:r>
      <w:r>
        <w:t xml:space="preserve">   flag    </w:t>
      </w:r>
      <w:r>
        <w:t xml:space="preserve">   star spangled banner    </w:t>
      </w:r>
      <w:r>
        <w:t xml:space="preserve">   constitution    </w:t>
      </w:r>
      <w:r>
        <w:t xml:space="preserve">   allegiance    </w:t>
      </w:r>
      <w:r>
        <w:t xml:space="preserve">   pledge    </w:t>
      </w:r>
      <w:r>
        <w:t xml:space="preserve">   preamble    </w:t>
      </w:r>
      <w:r>
        <w:t xml:space="preserve">   patriotic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Proud to be an American</dc:title>
  <dcterms:created xsi:type="dcterms:W3CDTF">2021-10-11T14:57:06Z</dcterms:created>
  <dcterms:modified xsi:type="dcterms:W3CDTF">2021-10-11T14:57:06Z</dcterms:modified>
</cp:coreProperties>
</file>