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Proudly South African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union    </w:t>
      </w:r>
      <w:r>
        <w:t xml:space="preserve">   champions    </w:t>
      </w:r>
      <w:r>
        <w:t xml:space="preserve">   samoa    </w:t>
      </w:r>
      <w:r>
        <w:t xml:space="preserve">   scotland    </w:t>
      </w:r>
      <w:r>
        <w:t xml:space="preserve">   knockout    </w:t>
      </w:r>
      <w:r>
        <w:t xml:space="preserve">   japan    </w:t>
      </w:r>
      <w:r>
        <w:t xml:space="preserve">   georgia    </w:t>
      </w:r>
      <w:r>
        <w:t xml:space="preserve">   uruguay    </w:t>
      </w:r>
      <w:r>
        <w:t xml:space="preserve">   fiji    </w:t>
      </w:r>
      <w:r>
        <w:t xml:space="preserve">   australia    </w:t>
      </w:r>
      <w:r>
        <w:t xml:space="preserve">   russia    </w:t>
      </w:r>
      <w:r>
        <w:t xml:space="preserve">   allblacks    </w:t>
      </w:r>
      <w:r>
        <w:t xml:space="preserve">   ireland    </w:t>
      </w:r>
      <w:r>
        <w:t xml:space="preserve">   canada    </w:t>
      </w:r>
      <w:r>
        <w:t xml:space="preserve">   matches    </w:t>
      </w:r>
      <w:r>
        <w:t xml:space="preserve">   worldcup    </w:t>
      </w:r>
      <w:r>
        <w:t xml:space="preserve">   team    </w:t>
      </w:r>
      <w:r>
        <w:t xml:space="preserve">   redcard    </w:t>
      </w:r>
      <w:r>
        <w:t xml:space="preserve">   whistle    </w:t>
      </w:r>
      <w:r>
        <w:t xml:space="preserve">   coach    </w:t>
      </w:r>
      <w:r>
        <w:t xml:space="preserve">   fan    </w:t>
      </w:r>
      <w:r>
        <w:t xml:space="preserve">   tackle    </w:t>
      </w:r>
      <w:r>
        <w:t xml:space="preserve">   scrum    </w:t>
      </w:r>
      <w:r>
        <w:t xml:space="preserve">   naartjies    </w:t>
      </w:r>
      <w:r>
        <w:t xml:space="preserve">   sunshine    </w:t>
      </w:r>
      <w:r>
        <w:t xml:space="preserve">   biltong    </w:t>
      </w:r>
      <w:r>
        <w:t xml:space="preserve">   referee    </w:t>
      </w:r>
      <w:r>
        <w:t xml:space="preserve">   rugby    </w:t>
      </w:r>
      <w:r>
        <w:t xml:space="preserve">   springbok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Proudly South African</dc:title>
  <dcterms:created xsi:type="dcterms:W3CDTF">2021-10-11T14:57:55Z</dcterms:created>
  <dcterms:modified xsi:type="dcterms:W3CDTF">2021-10-11T14:57:55Z</dcterms:modified>
</cp:coreProperties>
</file>