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Proudly South African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"Big Hole" is Situated in which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Colours are there in the South African National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legislative capital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Public Holiday is annually Celebrated on 21st of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Administrative Capital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Provinces Are There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Nelson Mandela spent 18 years imprisoned on this infamous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Second Most Spoken Language in South Africa?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both the smallest and most populous province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has the South African National Rugby Team (The Springboks) win the Rugby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National Symbol is Associated with the South African National Cricket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judicial capital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languages are recognised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Democratic elected President of South Africa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Hermanus is known for whale watching ,which province is it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Currency Is Used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Colour of the South African Flag is representative of the people of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acronym is used to abbreviate South Western Townships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busiest port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Times have The South African National Football Team (Bafana Bafana) Won the African Cup of Nations?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Proudly South African</dc:title>
  <dcterms:created xsi:type="dcterms:W3CDTF">2021-10-11T14:58:07Z</dcterms:created>
  <dcterms:modified xsi:type="dcterms:W3CDTF">2021-10-11T14:58:07Z</dcterms:modified>
</cp:coreProperties>
</file>