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Proudly South African - May 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motto - !KE E: /XARRA //KE, written in the _____ language of the /Xam people, means ‘diverse people unite’.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Constitution was first adopted by the Constitutional Assembly on 8 ____ 1996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 is a symbol of authority of the Speaker of the National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National Tree of South Africa is the REAL _____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National _____ was proclaimed in 1997.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National Flower of South Africa is the GIANT or KING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National Animal of South Africa is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'Nkosi Sikelel’ iAfrika’ was composed in 1897 by _____ Sontonga, a Methodist mission schoolteacher.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National _____ are the highest awards that a country, through its President, bestows on its citizens and eminent foreign nationals.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National Bird of South Africa is the Blue ________  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Order of ______ is awarded to South African citizens who have excelled in the fields of arts, culture, literature, music, journalism and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colours make up the South African Flag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the centre of the Coat of Arms stands a ____ , which signifies the protection of South Africans from one generation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National Fish of South Africa is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which month in 1996 was the Constitution signed into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Civilians should take their ____ off as a sign of respect when singing the South African National Anthem.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Nathi ________ is the current Minister of Sports, Arts and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Order of the _______ is awarded to South African citizens for distinguished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elephant ____ symbolise wisdom, steadfastness and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South African National Anthem is unique in that it is sung in ____ official South African languages.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Proudly South African - May Edition</dc:title>
  <dcterms:created xsi:type="dcterms:W3CDTF">2021-10-11T14:58:14Z</dcterms:created>
  <dcterms:modified xsi:type="dcterms:W3CDTF">2021-10-11T14:58:14Z</dcterms:modified>
</cp:coreProperties>
</file>