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Prov. 3:5 &amp; 6 Word Scramble</w:t>
      </w:r>
    </w:p>
    <w:p>
      <w:pPr>
        <w:pStyle w:val="Questions"/>
      </w:pPr>
      <w:r>
        <w:t xml:space="preserve">1. TRSUT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HTAER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ENLA 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UORY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SIANNEDRGNUDT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WSAY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OCNWLKAEGED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DTIERC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SPTHA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Prov. 3:5 &amp; 6 Word Scramble</dc:title>
  <dcterms:created xsi:type="dcterms:W3CDTF">2021-10-11T14:58:19Z</dcterms:created>
  <dcterms:modified xsi:type="dcterms:W3CDTF">2021-10-11T14:58:19Z</dcterms:modified>
</cp:coreProperties>
</file>