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Proverb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arrogance    </w:t>
      </w:r>
      <w:r>
        <w:t xml:space="preserve">   crooked    </w:t>
      </w:r>
      <w:r>
        <w:t xml:space="preserve">   fairness    </w:t>
      </w:r>
      <w:r>
        <w:t xml:space="preserve">   gift    </w:t>
      </w:r>
      <w:r>
        <w:t xml:space="preserve">   godly    </w:t>
      </w:r>
      <w:r>
        <w:t xml:space="preserve">   greed    </w:t>
      </w:r>
      <w:r>
        <w:t xml:space="preserve">   instruction    </w:t>
      </w:r>
      <w:r>
        <w:t xml:space="preserve">   love    </w:t>
      </w:r>
      <w:r>
        <w:t xml:space="preserve">   precious    </w:t>
      </w:r>
      <w:r>
        <w:t xml:space="preserve">   pride    </w:t>
      </w:r>
      <w:r>
        <w:t xml:space="preserve">   prudence    </w:t>
      </w:r>
      <w:r>
        <w:t xml:space="preserve">   receive    </w:t>
      </w:r>
      <w:r>
        <w:t xml:space="preserve">   rewards    </w:t>
      </w:r>
      <w:r>
        <w:t xml:space="preserve">   right    </w:t>
      </w:r>
      <w:r>
        <w:t xml:space="preserve">   silver    </w:t>
      </w:r>
      <w:r>
        <w:t xml:space="preserve">   understanding    </w:t>
      </w:r>
      <w:r>
        <w:t xml:space="preserve">   wealth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 8</dc:title>
  <dcterms:created xsi:type="dcterms:W3CDTF">2021-10-11T14:58:17Z</dcterms:created>
  <dcterms:modified xsi:type="dcterms:W3CDTF">2021-10-11T14:58:17Z</dcterms:modified>
</cp:coreProperties>
</file>