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Proverbi cinesi libro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Quello in cui non ti è rimasto niente.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Quello di chi ce la mette tutta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Quello dove sai accontentarti.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Quello dove sono tutti d'accordo.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Quello del troppo che stroppia.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Quello di quando sei un pò come San Tommaso...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Quello che a Roma fai come i romani.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Quello del non tutto il male viene per nuocere.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Quello in cui si è come fratelli.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Quello in cui centri il bersaglio al primo colpo.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Quello del sangue che non è acqua.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Quello dove ce ne sono tantissimi.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quello in cui si hanno tante vite quanto un gatto.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Quello della bellezza relativa.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Quello in cui sei calmo come il mare piatto.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Quello dei due piccioni con una fava.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Quello dell'ago in un pagliaio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Proverbi cinesi libro</dc:title>
  <dcterms:created xsi:type="dcterms:W3CDTF">2021-10-11T14:58:09Z</dcterms:created>
  <dcterms:modified xsi:type="dcterms:W3CDTF">2021-10-11T14:58:09Z</dcterms:modified>
</cp:coreProperties>
</file>