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Prov. 2:6.  For the Lord gives ______; from His mouth come knowledge and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Prov. 1:7.  The fear of the Lord is the beginning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Prov. 3:5.  _____ in the Lord with all your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Prov. 9:10.  The ____ of the Lord is the beginning of wisdom.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Prov. 4:24.  Don't let your mouth speak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Prov. 8:11.  For wisdom is better than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Prov. 12:22.  ____ lips are detestable to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Prov. 6:6.  Go to the ___, you slacker!  Observe its ways and become 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Prov. 15:3.  The ____ of the Lord are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Prov. 7:1.  My son, obey my words, and ______ my commands.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</dc:title>
  <dcterms:created xsi:type="dcterms:W3CDTF">2021-10-11T14:56:46Z</dcterms:created>
  <dcterms:modified xsi:type="dcterms:W3CDTF">2021-10-11T14:56:46Z</dcterms:modified>
</cp:coreProperties>
</file>