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12:26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cautious    </w:t>
      </w:r>
      <w:r>
        <w:t xml:space="preserve">   Proverbs    </w:t>
      </w:r>
      <w:r>
        <w:t xml:space="preserve">   astray    </w:t>
      </w:r>
      <w:r>
        <w:t xml:space="preserve">   leads    </w:t>
      </w:r>
      <w:r>
        <w:t xml:space="preserve">   way    </w:t>
      </w:r>
      <w:r>
        <w:t xml:space="preserve">   righteous    </w:t>
      </w:r>
      <w:r>
        <w:t xml:space="preserve">   friendship    </w:t>
      </w:r>
      <w:r>
        <w:t xml:space="preserve">   wicked    </w:t>
      </w:r>
      <w:r>
        <w:t xml:space="preserve">   Cornelius    </w:t>
      </w:r>
      <w:r>
        <w:t xml:space="preserve">   Korah    </w:t>
      </w:r>
      <w:r>
        <w:t xml:space="preserve">   Moses    </w:t>
      </w:r>
      <w:r>
        <w:t xml:space="preserve">   Peter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12:26</dc:title>
  <dcterms:created xsi:type="dcterms:W3CDTF">2021-10-11T14:57:30Z</dcterms:created>
  <dcterms:modified xsi:type="dcterms:W3CDTF">2021-10-11T14:57:30Z</dcterms:modified>
</cp:coreProperties>
</file>