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17:17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Proverbs    </w:t>
      </w:r>
      <w:r>
        <w:t xml:space="preserve">   adversity    </w:t>
      </w:r>
      <w:r>
        <w:t xml:space="preserve">   of    </w:t>
      </w:r>
      <w:r>
        <w:t xml:space="preserve">   time    </w:t>
      </w:r>
      <w:r>
        <w:t xml:space="preserve">   a    </w:t>
      </w:r>
      <w:r>
        <w:t xml:space="preserve">   for    </w:t>
      </w:r>
      <w:r>
        <w:t xml:space="preserve">   born    </w:t>
      </w:r>
      <w:r>
        <w:t xml:space="preserve">   is    </w:t>
      </w:r>
      <w:r>
        <w:t xml:space="preserve">   brother    </w:t>
      </w:r>
      <w:r>
        <w:t xml:space="preserve">   and    </w:t>
      </w:r>
      <w:r>
        <w:t xml:space="preserve">   times    </w:t>
      </w:r>
      <w:r>
        <w:t xml:space="preserve">   all    </w:t>
      </w:r>
      <w:r>
        <w:t xml:space="preserve">   at    </w:t>
      </w:r>
      <w:r>
        <w:t xml:space="preserve">   Loves    </w:t>
      </w:r>
      <w:r>
        <w:t xml:space="preserve">   Friend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17:17</dc:title>
  <dcterms:created xsi:type="dcterms:W3CDTF">2021-10-11T14:56:59Z</dcterms:created>
  <dcterms:modified xsi:type="dcterms:W3CDTF">2021-10-11T14:56:59Z</dcterms:modified>
</cp:coreProperties>
</file>