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Proverbs 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who finds a wife obtains ___________ from the Lord.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rich man’s _________ is like a high wall in his own imagination.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Death and life are in the power of the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prudent mind acquires__________________.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is a ________ that sticks closer than a brother.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 delights and revealing his own mind.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who is slack is ___________ to Him who destroys.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not good to thrust inside the _______________ in judgment.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fountain of wisdom is a____________________.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heart of a man is ________ before distruction.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who separates himself quarrels against all ________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 goes before honor.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_________ and shame to him who gives an answer before he hears.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Proverbs 18</dc:title>
  <dcterms:created xsi:type="dcterms:W3CDTF">2021-10-11T14:58:05Z</dcterms:created>
  <dcterms:modified xsi:type="dcterms:W3CDTF">2021-10-11T14:58:05Z</dcterms:modified>
</cp:coreProperties>
</file>