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Proverbs 21:20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PROVERBS    </w:t>
      </w:r>
      <w:r>
        <w:t xml:space="preserve">   FOOLS    </w:t>
      </w:r>
      <w:r>
        <w:t xml:space="preserve">   THEY    </w:t>
      </w:r>
      <w:r>
        <w:t xml:space="preserve">   GET IT    </w:t>
      </w:r>
      <w:r>
        <w:t xml:space="preserve">   THINGS    </w:t>
      </w:r>
      <w:r>
        <w:t xml:space="preserve">   AS THEY    </w:t>
      </w:r>
      <w:r>
        <w:t xml:space="preserve">   THE NICE    </w:t>
      </w:r>
      <w:r>
        <w:t xml:space="preserve">   AS SOON    </w:t>
      </w:r>
      <w:r>
        <w:t xml:space="preserve">   SAVE    </w:t>
      </w:r>
      <w:r>
        <w:t xml:space="preserve">   EVERYTHING    </w:t>
      </w:r>
      <w:r>
        <w:t xml:space="preserve">   PEOPLE    </w:t>
      </w:r>
      <w:r>
        <w:t xml:space="preserve">   USE UP    </w:t>
      </w:r>
      <w:r>
        <w:t xml:space="preserve">   WISE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Proverbs 21:20</dc:title>
  <dcterms:created xsi:type="dcterms:W3CDTF">2021-10-11T14:56:49Z</dcterms:created>
  <dcterms:modified xsi:type="dcterms:W3CDTF">2021-10-11T14:56:49Z</dcterms:modified>
</cp:coreProperties>
</file>