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Proverbs 22:17-29  (Words of the Wise) Word Scramble</w:t>
      </w:r>
    </w:p>
    <w:p>
      <w:pPr>
        <w:pStyle w:val="Questions"/>
      </w:pPr>
      <w:r>
        <w:t xml:space="preserve">1. REIDSHINPF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NRAKALMD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RRPSEBOV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GISNK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DPLAE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LLUKFILS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RUWHFLTA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LEGOWKNED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AEWSNR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AENGLETN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CSRUEBO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22:17-29  (Words of the Wise) Word Scramble</dc:title>
  <dcterms:created xsi:type="dcterms:W3CDTF">2021-10-11T14:58:10Z</dcterms:created>
  <dcterms:modified xsi:type="dcterms:W3CDTF">2021-10-11T14:58:10Z</dcterms:modified>
</cp:coreProperties>
</file>