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Proverbs 22:1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    </w:t>
      </w:r>
      <w:r>
        <w:t xml:space="preserve">   GOOD    </w:t>
      </w:r>
      <w:r>
        <w:t xml:space="preserve">   NAME    </w:t>
      </w:r>
      <w:r>
        <w:t xml:space="preserve">   IS    </w:t>
      </w:r>
      <w:r>
        <w:t xml:space="preserve">   TO    </w:t>
      </w:r>
      <w:r>
        <w:t xml:space="preserve">   BE    </w:t>
      </w:r>
      <w:r>
        <w:t xml:space="preserve">   CHOSEN    </w:t>
      </w:r>
      <w:r>
        <w:t xml:space="preserve">   OVER    </w:t>
      </w:r>
      <w:r>
        <w:t xml:space="preserve">   GREAT    </w:t>
      </w:r>
      <w:r>
        <w:t xml:space="preserve">   WEALTH    </w:t>
      </w:r>
      <w:r>
        <w:t xml:space="preserve">   FAVOR    </w:t>
      </w:r>
      <w:r>
        <w:t xml:space="preserve">   BETTER    </w:t>
      </w:r>
      <w:r>
        <w:t xml:space="preserve">   THAN    </w:t>
      </w:r>
      <w:r>
        <w:t xml:space="preserve">   SLIVER    </w:t>
      </w:r>
      <w:r>
        <w:t xml:space="preserve">   AND    </w:t>
      </w:r>
      <w:r>
        <w:t xml:space="preserve">   GOLD    </w:t>
      </w:r>
      <w:r>
        <w:t xml:space="preserve">   PROVERBS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Proverbs 22:1</dc:title>
  <dcterms:created xsi:type="dcterms:W3CDTF">2021-10-11T14:58:01Z</dcterms:created>
  <dcterms:modified xsi:type="dcterms:W3CDTF">2021-10-11T14:58:01Z</dcterms:modified>
</cp:coreProperties>
</file>