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22:1</w:t>
      </w:r>
    </w:p>
    <w:p>
      <w:pPr>
        <w:pStyle w:val="Questions"/>
      </w:pPr>
      <w:r>
        <w:t xml:space="preserve">1. ELVSRI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REGTA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BTTEER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OAFVR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THAWEL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OHNCES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22:1</dc:title>
  <dcterms:created xsi:type="dcterms:W3CDTF">2021-10-11T14:58:03Z</dcterms:created>
  <dcterms:modified xsi:type="dcterms:W3CDTF">2021-10-11T14:58:03Z</dcterms:modified>
</cp:coreProperties>
</file>