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27: 19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as    </w:t>
      </w:r>
      <w:r>
        <w:t xml:space="preserve">   face    </w:t>
      </w:r>
      <w:r>
        <w:t xml:space="preserve">   heart    </w:t>
      </w:r>
      <w:r>
        <w:t xml:space="preserve">   just    </w:t>
      </w:r>
      <w:r>
        <w:t xml:space="preserve">   mirrors    </w:t>
      </w:r>
      <w:r>
        <w:t xml:space="preserve">   nineteen    </w:t>
      </w:r>
      <w:r>
        <w:t xml:space="preserve">   proverbs    </w:t>
      </w:r>
      <w:r>
        <w:t xml:space="preserve">   seven    </w:t>
      </w:r>
      <w:r>
        <w:t xml:space="preserve">   so    </w:t>
      </w:r>
      <w:r>
        <w:t xml:space="preserve">   twenty    </w:t>
      </w:r>
      <w:r>
        <w:t xml:space="preserve">   water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27: 19 Word Search</dc:title>
  <dcterms:created xsi:type="dcterms:W3CDTF">2021-10-11T14:57:16Z</dcterms:created>
  <dcterms:modified xsi:type="dcterms:W3CDTF">2021-10-11T14:57:16Z</dcterms:modified>
</cp:coreProperties>
</file>