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you ___________, so shall you reap.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____________in the hand is worth two in the bush.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judge a book by its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______________is next to Godliness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________________is always green on the other side of the fence.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apple a day keeps the ______________away.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that glitters is not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and ______________waits for no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________________speak louder than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take a _________________to water, but you cannot make it drink.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</dc:title>
  <dcterms:created xsi:type="dcterms:W3CDTF">2021-10-11T14:58:26Z</dcterms:created>
  <dcterms:modified xsi:type="dcterms:W3CDTF">2021-10-11T14:58:26Z</dcterms:modified>
</cp:coreProperties>
</file>