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truth    </w:t>
      </w:r>
      <w:r>
        <w:t xml:space="preserve">   humble    </w:t>
      </w:r>
      <w:r>
        <w:t xml:space="preserve">   pride    </w:t>
      </w:r>
      <w:r>
        <w:t xml:space="preserve">   justice    </w:t>
      </w:r>
      <w:r>
        <w:t xml:space="preserve">   hasty    </w:t>
      </w:r>
      <w:r>
        <w:t xml:space="preserve">   disciplined    </w:t>
      </w:r>
      <w:r>
        <w:t xml:space="preserve">   servant    </w:t>
      </w:r>
      <w:r>
        <w:t xml:space="preserve">   revelation    </w:t>
      </w:r>
      <w:r>
        <w:t xml:space="preserve">   rod    </w:t>
      </w:r>
      <w:r>
        <w:t xml:space="preserve">   transgression    </w:t>
      </w:r>
      <w:r>
        <w:t xml:space="preserve">   wicked    </w:t>
      </w:r>
      <w:r>
        <w:t xml:space="preserve">   righteous    </w:t>
      </w:r>
      <w:r>
        <w:t xml:space="preserve">   foolish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29</dc:title>
  <dcterms:created xsi:type="dcterms:W3CDTF">2021-10-11T14:56:53Z</dcterms:created>
  <dcterms:modified xsi:type="dcterms:W3CDTF">2021-10-11T14:56:53Z</dcterms:modified>
</cp:coreProperties>
</file>