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 30:5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Old Testament book after Psalm is ________________________.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Good Man Suffers:  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thoughts should be clean and 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can always ___________________ trust God to love 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Songs for a Spouse: __________________________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soldier uses a ____________________ for protection.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are studying the Books of 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Wisdom for Living:  _______________________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Satisfaction in God: ______________________________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Israel's Songbook:  _________________________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Bible is God's ____________________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30:5</dc:title>
  <dcterms:created xsi:type="dcterms:W3CDTF">2021-10-11T14:58:30Z</dcterms:created>
  <dcterms:modified xsi:type="dcterms:W3CDTF">2021-10-11T14:58:30Z</dcterms:modified>
</cp:coreProperties>
</file>