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mother gave him a message about women?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Fine linen and purple gowns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Lemuel's mother tell him not to waste on women.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Profitable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Lemuel's mother warned him that this drink is not for kings to guzzle?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Virtuous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women to speak up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capable wife?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more precious than rubies?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busily spin these?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Poor and Helpless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time does the virtuous woman rise in the morning?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inspects and buys?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Wool and Flax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her dealing s 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Before dawn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dresses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Lemuel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she speaks, her words 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31</dc:title>
  <dcterms:created xsi:type="dcterms:W3CDTF">2021-10-11T14:57:24Z</dcterms:created>
  <dcterms:modified xsi:type="dcterms:W3CDTF">2021-10-11T14:57:24Z</dcterms:modified>
</cp:coreProperties>
</file>