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Proverbs 31 Woman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She riseth also while it is yet 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heart of her husband doth safely _____________ 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She stretcheth out her hand to the 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She "worketh willingly with her ________________"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Beauty is 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Favour is 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She girdeth her loins with ______________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can find a ______________ woman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She "eateth not the bread of _________________"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Her household are clothed with 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She openeth her mouth with _______________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Her children arise up and call her ______________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Proverbs 31 Woman</dc:title>
  <dcterms:created xsi:type="dcterms:W3CDTF">2021-10-11T14:58:08Z</dcterms:created>
  <dcterms:modified xsi:type="dcterms:W3CDTF">2021-10-11T14:58:08Z</dcterms:modified>
</cp:coreProperties>
</file>