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Proverbs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does her husband good, not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these praise her in the gates.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clothing is this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dresses herself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her household is clothed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husband does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considers this and buys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children call her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excellent wife seeks these fabrics.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should not give this to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her the fruit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Kings should not drink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wears a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Rulers should not consume this kind of drink.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31</dc:title>
  <dcterms:created xsi:type="dcterms:W3CDTF">2021-10-11T14:57:41Z</dcterms:created>
  <dcterms:modified xsi:type="dcterms:W3CDTF">2021-10-11T14:57:41Z</dcterms:modified>
</cp:coreProperties>
</file>