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Proverbs 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seeketh wool, and flax, and worketh ______________ with her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maketh herself coverings of tapestry; her clothing is silk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daughters have done virtuously, but thou ___________ them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maketh fine________, and selleth it; and delivereth girdles unto the merchant.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Favour is deceitful, and beauty is vain: but a woman that ____________ the LORD, she shall be praised.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openeth her mouth with ___________; and in her tongue is the law of kindness.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layeth her ___________ to the spindle, and her hands hold the distaff.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Strength and __________ are her clothing; and she shall rejoice in time to 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____________ that her merchandise is good: her candle goeth not out by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Give her of the fruit of her hands; and let her own works ___________ her in the gates.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 __________ a field, and buyeth it: with the fruit of her hands she planteth a vineyard.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She riseth also while it is yet _______ , and giveth meat to her household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children arise up, and call her ___________; her husband also, and he praiseth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price is far above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looketh well to the ways of her household, and eateth not the bread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heart of her husband doth safely _________ her.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girdeth her loins with __________, and strengtheneth her 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is like the ______________ ships; she bringeth her food from afar.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will do him good and not _______ all the days of her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stretcheth out her hand to the________; yea, she reacheth forth her hands to the needy.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is not afraid of the snow for her household: for all her ______________are clothed with scarlet.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 husband is known in the___________ , when he sitteth among the elders of the land.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31</dc:title>
  <dcterms:created xsi:type="dcterms:W3CDTF">2021-10-11T14:57:45Z</dcterms:created>
  <dcterms:modified xsi:type="dcterms:W3CDTF">2021-10-11T14:57:45Z</dcterms:modified>
</cp:coreProperties>
</file>