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3:5-6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acknowledge    </w:t>
      </w:r>
      <w:r>
        <w:t xml:space="preserve">   and    </w:t>
      </w:r>
      <w:r>
        <w:t xml:space="preserve">   He    </w:t>
      </w:r>
      <w:r>
        <w:t xml:space="preserve">   heart    </w:t>
      </w:r>
      <w:r>
        <w:t xml:space="preserve">   Him    </w:t>
      </w:r>
      <w:r>
        <w:t xml:space="preserve">   in    </w:t>
      </w:r>
      <w:r>
        <w:t xml:space="preserve">   lean    </w:t>
      </w:r>
      <w:r>
        <w:t xml:space="preserve">   Lord    </w:t>
      </w:r>
      <w:r>
        <w:t xml:space="preserve">   make    </w:t>
      </w:r>
      <w:r>
        <w:t xml:space="preserve">   not    </w:t>
      </w:r>
      <w:r>
        <w:t xml:space="preserve">   on    </w:t>
      </w:r>
      <w:r>
        <w:t xml:space="preserve">   own    </w:t>
      </w:r>
      <w:r>
        <w:t xml:space="preserve">   paths    </w:t>
      </w:r>
      <w:r>
        <w:t xml:space="preserve">   straight    </w:t>
      </w:r>
      <w:r>
        <w:t xml:space="preserve">   Trust    </w:t>
      </w:r>
      <w:r>
        <w:t xml:space="preserve">   the    </w:t>
      </w:r>
      <w:r>
        <w:t xml:space="preserve">   ways    </w:t>
      </w:r>
      <w:r>
        <w:t xml:space="preserve">   will    </w:t>
      </w:r>
      <w:r>
        <w:t xml:space="preserve">   with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3:5-6</dc:title>
  <dcterms:created xsi:type="dcterms:W3CDTF">2021-10-11T14:58:19Z</dcterms:created>
  <dcterms:modified xsi:type="dcterms:W3CDTF">2021-10-11T14:58:19Z</dcterms:modified>
</cp:coreProperties>
</file>