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</w:t>
      </w:r>
    </w:p>
    <w:p>
      <w:pPr>
        <w:pStyle w:val="Questions"/>
      </w:pPr>
      <w:r>
        <w:t xml:space="preserve">1. LAL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ENLA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TSTUR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PAHST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NSRDENTDUINAG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RTISHATG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DLRO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WSAY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EARTH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UTMIBS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all    </w:t>
      </w:r>
      <w:r>
        <w:t xml:space="preserve">   lean    </w:t>
      </w:r>
      <w:r>
        <w:t xml:space="preserve">   Trust    </w:t>
      </w:r>
      <w:r>
        <w:t xml:space="preserve">   paths    </w:t>
      </w:r>
      <w:r>
        <w:t xml:space="preserve">   understanding    </w:t>
      </w:r>
      <w:r>
        <w:t xml:space="preserve">   straight    </w:t>
      </w:r>
      <w:r>
        <w:t xml:space="preserve">   Lord    </w:t>
      </w:r>
      <w:r>
        <w:t xml:space="preserve">   ways    </w:t>
      </w:r>
      <w:r>
        <w:t xml:space="preserve">   heart    </w:t>
      </w:r>
      <w:r>
        <w:t xml:space="preserve">   submit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</dc:title>
  <dcterms:created xsi:type="dcterms:W3CDTF">2021-10-11T14:57:57Z</dcterms:created>
  <dcterms:modified xsi:type="dcterms:W3CDTF">2021-10-11T14:57:57Z</dcterms:modified>
</cp:coreProperties>
</file>