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3: 1-5</w:t>
      </w:r>
    </w:p>
    <w:p>
      <w:pPr>
        <w:pStyle w:val="Questions"/>
      </w:pPr>
      <w:r>
        <w:t xml:space="preserve">1. HATER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DSANMENOTCMM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ADFTSTSEA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UAFNHTSFLESI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VRFOA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SSUCCSE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TRTUS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DOLR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TNIGRDNSDANUE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3: 1-5</dc:title>
  <dcterms:created xsi:type="dcterms:W3CDTF">2021-10-11T14:57:55Z</dcterms:created>
  <dcterms:modified xsi:type="dcterms:W3CDTF">2021-10-11T14:57:55Z</dcterms:modified>
</cp:coreProperties>
</file>