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3: 5-6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all     </w:t>
      </w:r>
      <w:r>
        <w:t xml:space="preserve">    Trust     </w:t>
      </w:r>
      <w:r>
        <w:t xml:space="preserve">    Lord     </w:t>
      </w:r>
      <w:r>
        <w:t xml:space="preserve">   heart     </w:t>
      </w:r>
      <w:r>
        <w:t xml:space="preserve">   lean     </w:t>
      </w:r>
      <w:r>
        <w:t xml:space="preserve">    understanding     </w:t>
      </w:r>
      <w:r>
        <w:t xml:space="preserve">    ways     </w:t>
      </w:r>
      <w:r>
        <w:t xml:space="preserve">    submit     </w:t>
      </w:r>
      <w:r>
        <w:t xml:space="preserve">    paths     </w:t>
      </w:r>
      <w:r>
        <w:t xml:space="preserve">    straight.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 5-6 </dc:title>
  <dcterms:created xsi:type="dcterms:W3CDTF">2021-10-11T14:56:56Z</dcterms:created>
  <dcterms:modified xsi:type="dcterms:W3CDTF">2021-10-11T14:56:56Z</dcterms:modified>
</cp:coreProperties>
</file>