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Proverbs 4:20-21  My son, give attention to my words; incline your ear to my sayings. Do not let them depart from your eyes; keep them in the midst of your heart; for they are life to those who find them, and health to all their flesh.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 all their flesh    </w:t>
      </w:r>
      <w:r>
        <w:t xml:space="preserve">   Health    </w:t>
      </w:r>
      <w:r>
        <w:t xml:space="preserve">   Who find them    </w:t>
      </w:r>
      <w:r>
        <w:t xml:space="preserve">   Life    </w:t>
      </w:r>
      <w:r>
        <w:t xml:space="preserve">   Midst of your heart    </w:t>
      </w:r>
      <w:r>
        <w:t xml:space="preserve">   Keep them    </w:t>
      </w:r>
      <w:r>
        <w:t xml:space="preserve">   Depart from your eyes    </w:t>
      </w:r>
      <w:r>
        <w:t xml:space="preserve">   Do not    </w:t>
      </w:r>
      <w:r>
        <w:t xml:space="preserve">   To my sayings    </w:t>
      </w:r>
      <w:r>
        <w:t xml:space="preserve">   Incline your ear    </w:t>
      </w:r>
      <w:r>
        <w:t xml:space="preserve">   To my words    </w:t>
      </w:r>
      <w:r>
        <w:t xml:space="preserve">   Give attention    </w:t>
      </w:r>
      <w:r>
        <w:t xml:space="preserve">   My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Proverbs 4:20-21  My son, give attention to my words; incline your ear to my sayings. Do not let them depart from your eyes; keep them in the midst of your heart; for they are life to those who find them, and health to all their flesh. </dc:title>
  <dcterms:created xsi:type="dcterms:W3CDTF">2021-10-10T23:44:44Z</dcterms:created>
  <dcterms:modified xsi:type="dcterms:W3CDTF">2021-10-10T23:44:44Z</dcterms:modified>
</cp:coreProperties>
</file>