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only lasts momentarily Pr 12:19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than a warrior over taking a city Pr 16:32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a man Pr 5:22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doesn't see his folly Pr 12:15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should bind to you Pr 3:3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which endures forever Pr 12:19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gives Pr 11:24-25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life to the body Pr 14:30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Whar a wise son brings to his father Pr 15:20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should bind to you Pr 3:3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2021-10-11T14:57:18Z</dcterms:created>
  <dcterms:modified xsi:type="dcterms:W3CDTF">2021-10-11T14:57:18Z</dcterms:modified>
</cp:coreProperties>
</file>