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Proverbs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Dirtiness    </w:t>
      </w:r>
      <w:r>
        <w:t xml:space="preserve">   Drink    </w:t>
      </w:r>
      <w:r>
        <w:t xml:space="preserve">   Simple    </w:t>
      </w:r>
      <w:r>
        <w:t xml:space="preserve">   Attention    </w:t>
      </w:r>
      <w:r>
        <w:t xml:space="preserve">   Dead    </w:t>
      </w:r>
      <w:r>
        <w:t xml:space="preserve">   Delicious    </w:t>
      </w:r>
      <w:r>
        <w:t xml:space="preserve">   Dumb    </w:t>
      </w:r>
      <w:r>
        <w:t xml:space="preserve">   Foolishness    </w:t>
      </w:r>
      <w:r>
        <w:t xml:space="preserve">   Unruly    </w:t>
      </w:r>
      <w:r>
        <w:t xml:space="preserve">   Knowledge    </w:t>
      </w:r>
      <w:r>
        <w:t xml:space="preserve">   Understanding    </w:t>
      </w:r>
      <w:r>
        <w:t xml:space="preserve">   Fear    </w:t>
      </w:r>
      <w:r>
        <w:t xml:space="preserve">   Corrected    </w:t>
      </w:r>
      <w:r>
        <w:t xml:space="preserve">   Mockers    </w:t>
      </w:r>
      <w:r>
        <w:t xml:space="preserve">   Proverbs    </w:t>
      </w:r>
      <w:r>
        <w:t xml:space="preserve">   Rebuke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9 </dc:title>
  <dcterms:created xsi:type="dcterms:W3CDTF">2021-10-11T14:57:11Z</dcterms:created>
  <dcterms:modified xsi:type="dcterms:W3CDTF">2021-10-11T14:57:11Z</dcterms:modified>
</cp:coreProperties>
</file>