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Chapters 15-22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desire    </w:t>
      </w:r>
      <w:r>
        <w:t xml:space="preserve">   Loves    </w:t>
      </w:r>
      <w:r>
        <w:t xml:space="preserve">   liar    </w:t>
      </w:r>
      <w:r>
        <w:t xml:space="preserve">   landmarks    </w:t>
      </w:r>
      <w:r>
        <w:t xml:space="preserve">   offended    </w:t>
      </w:r>
      <w:r>
        <w:t xml:space="preserve">   talebearer    </w:t>
      </w:r>
      <w:r>
        <w:t xml:space="preserve">   humility    </w:t>
      </w:r>
      <w:r>
        <w:t xml:space="preserve">   servant    </w:t>
      </w:r>
      <w:r>
        <w:t xml:space="preserve">   pleasure    </w:t>
      </w:r>
      <w:r>
        <w:t xml:space="preserve">   meddling    </w:t>
      </w:r>
      <w:r>
        <w:t xml:space="preserve">   justice    </w:t>
      </w:r>
      <w:r>
        <w:t xml:space="preserve">   curses    </w:t>
      </w:r>
      <w:r>
        <w:t xml:space="preserve">   mocker    </w:t>
      </w:r>
      <w:r>
        <w:t xml:space="preserve">   waster    </w:t>
      </w:r>
      <w:r>
        <w:t xml:space="preserve">   Spirits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Chapters 15-22 Review</dc:title>
  <dcterms:created xsi:type="dcterms:W3CDTF">2021-10-11T14:57:18Z</dcterms:created>
  <dcterms:modified xsi:type="dcterms:W3CDTF">2021-10-11T14:57:18Z</dcterms:modified>
</cp:coreProperties>
</file>