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Proverbs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Agur    </w:t>
      </w:r>
      <w:r>
        <w:t xml:space="preserve">   Choices    </w:t>
      </w:r>
      <w:r>
        <w:t xml:space="preserve">   Fear    </w:t>
      </w:r>
      <w:r>
        <w:t xml:space="preserve">   Feet    </w:t>
      </w:r>
      <w:r>
        <w:t xml:space="preserve">   Folly    </w:t>
      </w:r>
      <w:r>
        <w:t xml:space="preserve">   Invite    </w:t>
      </w:r>
      <w:r>
        <w:t xml:space="preserve">   Kings    </w:t>
      </w:r>
      <w:r>
        <w:t xml:space="preserve">   Proverbs    </w:t>
      </w:r>
      <w:r>
        <w:t xml:space="preserve">   Simple    </w:t>
      </w:r>
      <w:r>
        <w:t xml:space="preserve">   Solomon     </w:t>
      </w:r>
      <w:r>
        <w:t xml:space="preserve">   Trust    </w:t>
      </w:r>
      <w:r>
        <w:t xml:space="preserve">   Walk    </w:t>
      </w:r>
      <w:r>
        <w:t xml:space="preserve">   Wisdom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Lesson 1</dc:title>
  <dcterms:created xsi:type="dcterms:W3CDTF">2021-10-11T14:56:51Z</dcterms:created>
  <dcterms:modified xsi:type="dcterms:W3CDTF">2021-10-11T14:56:51Z</dcterms:modified>
</cp:coreProperties>
</file>