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Knowledge    </w:t>
      </w:r>
      <w:r>
        <w:t xml:space="preserve">   Fool    </w:t>
      </w:r>
      <w:r>
        <w:t xml:space="preserve">   Wise    </w:t>
      </w:r>
      <w:r>
        <w:t xml:space="preserve">   Honor    </w:t>
      </w:r>
      <w:r>
        <w:t xml:space="preserve">   Truth    </w:t>
      </w:r>
      <w:r>
        <w:t xml:space="preserve">   Righteous    </w:t>
      </w:r>
      <w:r>
        <w:t xml:space="preserve">   Instruction    </w:t>
      </w:r>
      <w:r>
        <w:t xml:space="preserve">   King Solomon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Word Search </dc:title>
  <dcterms:created xsi:type="dcterms:W3CDTF">2021-10-11T14:58:12Z</dcterms:created>
  <dcterms:modified xsi:type="dcterms:W3CDTF">2021-10-11T14:58:12Z</dcterms:modified>
</cp:coreProperties>
</file>