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Trust worthy    </w:t>
      </w:r>
      <w:r>
        <w:t xml:space="preserve">   Friends    </w:t>
      </w:r>
      <w:r>
        <w:t xml:space="preserve">   Falsehood    </w:t>
      </w:r>
      <w:r>
        <w:t xml:space="preserve">   Wealth    </w:t>
      </w:r>
      <w:r>
        <w:t xml:space="preserve">   Self Control    </w:t>
      </w:r>
      <w:r>
        <w:t xml:space="preserve">   Patient    </w:t>
      </w:r>
      <w:r>
        <w:t xml:space="preserve">   Disgraceful    </w:t>
      </w:r>
      <w:r>
        <w:t xml:space="preserve">   Generous    </w:t>
      </w:r>
      <w:r>
        <w:t xml:space="preserve">   Blameless    </w:t>
      </w:r>
      <w:r>
        <w:t xml:space="preserve">   Gold    </w:t>
      </w:r>
      <w:r>
        <w:t xml:space="preserve">   Wisdom    </w:t>
      </w:r>
      <w:r>
        <w:t xml:space="preserve">   Honest    </w:t>
      </w:r>
      <w:r>
        <w:t xml:space="preserve">   Behavior    </w:t>
      </w:r>
      <w:r>
        <w:t xml:space="preserve">   Discerning    </w:t>
      </w:r>
      <w:r>
        <w:t xml:space="preserve">   Gossip    </w:t>
      </w:r>
      <w:r>
        <w:t xml:space="preserve">   Mocking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Word Search</dc:title>
  <dcterms:created xsi:type="dcterms:W3CDTF">2021-10-11T14:57:03Z</dcterms:created>
  <dcterms:modified xsi:type="dcterms:W3CDTF">2021-10-11T14:57:03Z</dcterms:modified>
</cp:coreProperties>
</file>