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friends    </w:t>
      </w:r>
      <w:r>
        <w:t xml:space="preserve">   falsehood    </w:t>
      </w:r>
      <w:r>
        <w:t xml:space="preserve">   wealth    </w:t>
      </w:r>
      <w:r>
        <w:t xml:space="preserve">   selfcontrol    </w:t>
      </w:r>
      <w:r>
        <w:t xml:space="preserve">   patient    </w:t>
      </w:r>
      <w:r>
        <w:t xml:space="preserve">   disgraceful    </w:t>
      </w:r>
      <w:r>
        <w:t xml:space="preserve">   generous    </w:t>
      </w:r>
      <w:r>
        <w:t xml:space="preserve">   balmeless    </w:t>
      </w:r>
      <w:r>
        <w:t xml:space="preserve">   gold    </w:t>
      </w:r>
      <w:r>
        <w:t xml:space="preserve">   wisdom    </w:t>
      </w:r>
      <w:r>
        <w:t xml:space="preserve">   honest    </w:t>
      </w:r>
      <w:r>
        <w:t xml:space="preserve">   behavior    </w:t>
      </w:r>
      <w:r>
        <w:t xml:space="preserve">   discerning    </w:t>
      </w:r>
      <w:r>
        <w:t xml:space="preserve">   gossip    </w:t>
      </w:r>
      <w:r>
        <w:t xml:space="preserve">   Mocking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Words Search</dc:title>
  <dcterms:created xsi:type="dcterms:W3CDTF">2021-10-11T14:57:06Z</dcterms:created>
  <dcterms:modified xsi:type="dcterms:W3CDTF">2021-10-11T14:57:06Z</dcterms:modified>
</cp:coreProperties>
</file>