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listen    </w:t>
      </w:r>
      <w:r>
        <w:t xml:space="preserve">   quick    </w:t>
      </w:r>
      <w:r>
        <w:t xml:space="preserve">   Solomon    </w:t>
      </w:r>
      <w:r>
        <w:t xml:space="preserve">   king    </w:t>
      </w:r>
      <w:r>
        <w:t xml:space="preserve">   pray    </w:t>
      </w:r>
      <w:r>
        <w:t xml:space="preserve">   read    </w:t>
      </w:r>
      <w:r>
        <w:t xml:space="preserve">   obey    </w:t>
      </w:r>
      <w:r>
        <w:t xml:space="preserve">   trouble    </w:t>
      </w:r>
      <w:r>
        <w:t xml:space="preserve">   evil    </w:t>
      </w:r>
      <w:r>
        <w:t xml:space="preserve">   respect    </w:t>
      </w:r>
      <w:r>
        <w:t xml:space="preserve">   heart    </w:t>
      </w:r>
      <w:r>
        <w:t xml:space="preserve">   understanding    </w:t>
      </w:r>
      <w:r>
        <w:t xml:space="preserve">   love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2021-10-11T14:57:47Z</dcterms:created>
  <dcterms:modified xsi:type="dcterms:W3CDTF">2021-10-11T14:57:47Z</dcterms:modified>
</cp:coreProperties>
</file>