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Proverbs of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detailed list of all the items in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marked by practical hardheaded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strong eagerness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 a deep, clear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feelings of great warmth and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shrewdness shown by keen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catch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or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sleeveless garment like a cloak but shorter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of being believable or 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authority of a state to govern another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incapable of being appeased or pacified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height of a standing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widely known or eminent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having great facility and competence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grand and imposing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somebody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 and strengthen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artful or simulated semblance</w:t>
            </w:r>
          </w:p>
        </w:tc>
      </w:tr>
    </w:tbl>
    <w:p>
      <w:pPr>
        <w:pStyle w:val="WordBankMedium"/>
      </w:pPr>
      <w:r>
        <w:t xml:space="preserve">   acumen    </w:t>
      </w:r>
      <w:r>
        <w:t xml:space="preserve">   astute    </w:t>
      </w:r>
      <w:r>
        <w:t xml:space="preserve">   bestow    </w:t>
      </w:r>
      <w:r>
        <w:t xml:space="preserve">   bolster    </w:t>
      </w:r>
      <w:r>
        <w:t xml:space="preserve">   compel    </w:t>
      </w:r>
      <w:r>
        <w:t xml:space="preserve">   credibility    </w:t>
      </w:r>
      <w:r>
        <w:t xml:space="preserve">   fervor    </w:t>
      </w:r>
      <w:r>
        <w:t xml:space="preserve">   guise    </w:t>
      </w:r>
      <w:r>
        <w:t xml:space="preserve">   implacable    </w:t>
      </w:r>
      <w:r>
        <w:t xml:space="preserve">   inventory    </w:t>
      </w:r>
      <w:r>
        <w:t xml:space="preserve">   kindle    </w:t>
      </w:r>
      <w:r>
        <w:t xml:space="preserve">   mantle    </w:t>
      </w:r>
      <w:r>
        <w:t xml:space="preserve">   portal    </w:t>
      </w:r>
      <w:r>
        <w:t xml:space="preserve">   proficiency    </w:t>
      </w:r>
      <w:r>
        <w:t xml:space="preserve">   prominence    </w:t>
      </w:r>
      <w:r>
        <w:t xml:space="preserve">   resonate    </w:t>
      </w:r>
      <w:r>
        <w:t xml:space="preserve">   sovereignty    </w:t>
      </w:r>
      <w:r>
        <w:t xml:space="preserve">   stature    </w:t>
      </w:r>
      <w:r>
        <w:t xml:space="preserve">   yield    </w:t>
      </w:r>
      <w:r>
        <w:t xml:space="preserve">   zeal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of Leadership</dc:title>
  <dcterms:created xsi:type="dcterms:W3CDTF">2021-10-11T14:58:14Z</dcterms:created>
  <dcterms:modified xsi:type="dcterms:W3CDTF">2021-10-11T14:58:14Z</dcterms:modified>
</cp:coreProperties>
</file>